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</w:t>
      </w:r>
      <w:r>
        <w:rPr>
          <w:rFonts w:ascii="Times New Roman" w:eastAsia="Times New Roman" w:hAnsi="Times New Roman" w:cs="Times New Roman"/>
          <w:sz w:val="26"/>
          <w:szCs w:val="26"/>
        </w:rPr>
        <w:t>2024-011465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72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Волковой А.А.,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Волковой Анны Андреевны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гражданки РФ,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</w:t>
      </w:r>
      <w:r>
        <w:rPr>
          <w:rStyle w:val="cat-UserDefinedgrp-3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привлекавшей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 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>
        <w:rPr>
          <w:rFonts w:ascii="Times New Roman" w:eastAsia="Times New Roman" w:hAnsi="Times New Roman" w:cs="Times New Roman"/>
          <w:sz w:val="26"/>
          <w:szCs w:val="26"/>
        </w:rPr>
        <w:t>Волкова А.А.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6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штраф в размере 500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№ 188105862</w:t>
      </w:r>
      <w:r>
        <w:rPr>
          <w:rFonts w:ascii="Times New Roman" w:eastAsia="Times New Roman" w:hAnsi="Times New Roman" w:cs="Times New Roman"/>
          <w:sz w:val="26"/>
          <w:szCs w:val="26"/>
        </w:rPr>
        <w:t>40531000279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г.,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.2024 и подлежащим оплате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</w:t>
      </w:r>
      <w:r>
        <w:rPr>
          <w:rFonts w:ascii="Times New Roman" w:eastAsia="Times New Roman" w:hAnsi="Times New Roman" w:cs="Times New Roman"/>
          <w:sz w:val="26"/>
          <w:szCs w:val="26"/>
        </w:rPr>
        <w:t>.08</w:t>
      </w:r>
      <w:r>
        <w:rPr>
          <w:rFonts w:ascii="Times New Roman" w:eastAsia="Times New Roman" w:hAnsi="Times New Roman" w:cs="Times New Roman"/>
          <w:sz w:val="26"/>
          <w:szCs w:val="26"/>
        </w:rPr>
        <w:t>.2024г.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Волкова А.А.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 вину признала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Волковой А.А.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188105862</w:t>
      </w:r>
      <w:r>
        <w:rPr>
          <w:rFonts w:ascii="Times New Roman" w:eastAsia="Times New Roman" w:hAnsi="Times New Roman" w:cs="Times New Roman"/>
          <w:sz w:val="26"/>
          <w:szCs w:val="26"/>
        </w:rPr>
        <w:t>40531000279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.2024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>
        <w:rPr>
          <w:rFonts w:ascii="Times New Roman" w:eastAsia="Times New Roman" w:hAnsi="Times New Roman" w:cs="Times New Roman"/>
          <w:sz w:val="26"/>
          <w:szCs w:val="26"/>
        </w:rPr>
        <w:t>.06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</w:t>
      </w:r>
      <w:r>
        <w:rPr>
          <w:rFonts w:ascii="Times New Roman" w:eastAsia="Times New Roman" w:hAnsi="Times New Roman" w:cs="Times New Roman"/>
          <w:sz w:val="26"/>
          <w:szCs w:val="26"/>
        </w:rPr>
        <w:t>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18810886240920092340 от 21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информация об уплате административного штрафа с Государственной информационной системы о государственных и муниципальных платежах, согласно которой штраф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плачен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13.08</w:t>
      </w:r>
      <w:r>
        <w:rPr>
          <w:rFonts w:ascii="Times New Roman" w:eastAsia="Times New Roman" w:hAnsi="Times New Roman" w:cs="Times New Roman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Волковой А.А.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Волковой А.А.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Волкову Анну Андреевну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1000 (одной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0412365400675021252420156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</w:t>
      </w:r>
      <w:r>
        <w:rPr>
          <w:rFonts w:ascii="Times New Roman" w:eastAsia="Times New Roman" w:hAnsi="Times New Roman" w:cs="Times New Roman"/>
          <w:sz w:val="26"/>
          <w:szCs w:val="26"/>
        </w:rPr>
        <w:t>дью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</w:t>
      </w:r>
      <w:r>
        <w:rPr>
          <w:rFonts w:ascii="Times New Roman" w:eastAsia="Times New Roman" w:hAnsi="Times New Roman" w:cs="Times New Roman"/>
        </w:rPr>
        <w:t>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15.01.2025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</w:rPr>
        <w:t xml:space="preserve"> № 5-18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9">
    <w:name w:val="cat-UserDefined grp-32 rplc-9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1">
    <w:name w:val="cat-UserDefined grp-3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